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505E" w14:textId="5922AB9A" w:rsidR="001C4341" w:rsidRPr="00954B07" w:rsidRDefault="00000000">
      <w:r w:rsidRPr="00954B07">
        <w:t>Szanowni Państwo,</w:t>
      </w:r>
      <w:r w:rsidRPr="00954B07">
        <w:br/>
      </w:r>
      <w:r w:rsidR="009F2096">
        <w:t>z</w:t>
      </w:r>
      <w:r w:rsidRPr="00954B07">
        <w:t>apraszamy do współpracy w ramach programu "Bezpieczna kultura bli</w:t>
      </w:r>
      <w:r w:rsidR="009F2096">
        <w:t>sko</w:t>
      </w:r>
      <w:r w:rsidRPr="00954B07">
        <w:t xml:space="preserve"> domu". Prosimy o wypełnienie poniższego formularza zgłoszeniowego.</w:t>
      </w:r>
    </w:p>
    <w:p w14:paraId="4741CE89" w14:textId="77777777" w:rsidR="001C4341" w:rsidRPr="00954B07" w:rsidRDefault="00000000" w:rsidP="009F2096">
      <w:pPr>
        <w:spacing w:after="120" w:line="240" w:lineRule="auto"/>
      </w:pPr>
      <w:r w:rsidRPr="00954B07">
        <w:br/>
        <w:t>Nazwa firmy: ___________________________________________</w:t>
      </w:r>
    </w:p>
    <w:p w14:paraId="429D33F0" w14:textId="77777777" w:rsidR="001C4341" w:rsidRPr="00954B07" w:rsidRDefault="00000000" w:rsidP="009F2096">
      <w:pPr>
        <w:spacing w:after="120" w:line="240" w:lineRule="auto"/>
      </w:pPr>
      <w:r w:rsidRPr="00954B07">
        <w:br/>
        <w:t>Adres siedziby: ________________________________________</w:t>
      </w:r>
    </w:p>
    <w:p w14:paraId="23DE53AF" w14:textId="77777777" w:rsidR="001C4341" w:rsidRPr="00954B07" w:rsidRDefault="00000000" w:rsidP="009F2096">
      <w:pPr>
        <w:spacing w:after="120" w:line="240" w:lineRule="auto"/>
      </w:pPr>
      <w:r w:rsidRPr="00954B07">
        <w:br/>
        <w:t>Osoba do kontaktu: _____________________________________</w:t>
      </w:r>
    </w:p>
    <w:p w14:paraId="233D1DB8" w14:textId="77777777" w:rsidR="001C4341" w:rsidRPr="00954B07" w:rsidRDefault="00000000" w:rsidP="009F2096">
      <w:pPr>
        <w:spacing w:after="120" w:line="240" w:lineRule="auto"/>
      </w:pPr>
      <w:r w:rsidRPr="00954B07">
        <w:br/>
        <w:t>Telefon kontaktowy / Email: _____________________________</w:t>
      </w:r>
    </w:p>
    <w:p w14:paraId="7AA9D7B5" w14:textId="77777777" w:rsidR="001C4341" w:rsidRPr="00954B07" w:rsidRDefault="00000000" w:rsidP="009F2096">
      <w:pPr>
        <w:spacing w:after="120"/>
      </w:pPr>
      <w:r w:rsidRPr="00954B07">
        <w:br/>
        <w:t>Zakres możliwego wsparcia (proszę zaznaczyć odpowiednie):</w:t>
      </w:r>
    </w:p>
    <w:p w14:paraId="60C53FFA" w14:textId="77777777" w:rsidR="001C4341" w:rsidRPr="00954B07" w:rsidRDefault="00000000" w:rsidP="009F2096">
      <w:pPr>
        <w:spacing w:after="120"/>
      </w:pPr>
      <w:r w:rsidRPr="00954B07">
        <w:t>☐ Finansowe</w:t>
      </w:r>
      <w:r w:rsidRPr="00954B07">
        <w:br/>
        <w:t>☐ Rzeczowe</w:t>
      </w:r>
      <w:r w:rsidRPr="00954B07">
        <w:br/>
        <w:t>☐ Promocyjne</w:t>
      </w:r>
      <w:r w:rsidRPr="00954B07">
        <w:br/>
        <w:t>☐ Inne (jakie?): ____________________________</w:t>
      </w:r>
    </w:p>
    <w:p w14:paraId="0A34322A" w14:textId="77777777" w:rsidR="001C4341" w:rsidRPr="00954B07" w:rsidRDefault="00000000" w:rsidP="009F2096">
      <w:pPr>
        <w:spacing w:after="120"/>
      </w:pPr>
      <w:r w:rsidRPr="00954B07">
        <w:br/>
        <w:t>Krótki opis oferowanego wsparcia:</w:t>
      </w:r>
    </w:p>
    <w:p w14:paraId="0F752EA8" w14:textId="77777777" w:rsidR="001C4341" w:rsidRPr="00954B07" w:rsidRDefault="00000000" w:rsidP="009F2096">
      <w:pPr>
        <w:spacing w:after="120"/>
      </w:pPr>
      <w:r w:rsidRPr="00954B07">
        <w:t>__________________________________________________________________</w:t>
      </w:r>
    </w:p>
    <w:p w14:paraId="1D8B9BC1" w14:textId="77777777" w:rsidR="001C4341" w:rsidRPr="00954B07" w:rsidRDefault="00000000" w:rsidP="009F2096">
      <w:pPr>
        <w:spacing w:after="120"/>
      </w:pPr>
      <w:r w:rsidRPr="00954B07">
        <w:t>__________________________________________________________________</w:t>
      </w:r>
    </w:p>
    <w:p w14:paraId="0FE301D9" w14:textId="77777777" w:rsidR="001C4341" w:rsidRPr="00954B07" w:rsidRDefault="00000000" w:rsidP="009F2096">
      <w:pPr>
        <w:spacing w:after="120"/>
      </w:pPr>
      <w:r w:rsidRPr="00954B07">
        <w:br/>
        <w:t>Uwagi dodatkowe:</w:t>
      </w:r>
    </w:p>
    <w:p w14:paraId="12CAA74B" w14:textId="77777777" w:rsidR="001C4341" w:rsidRPr="00954B07" w:rsidRDefault="00000000" w:rsidP="009F2096">
      <w:pPr>
        <w:spacing w:after="120"/>
      </w:pPr>
      <w:r w:rsidRPr="00954B07">
        <w:t>__________________________________________________________________</w:t>
      </w:r>
    </w:p>
    <w:p w14:paraId="0380AA56" w14:textId="77777777" w:rsidR="001C4341" w:rsidRPr="00954B07" w:rsidRDefault="00000000" w:rsidP="009F2096">
      <w:pPr>
        <w:spacing w:after="120"/>
      </w:pPr>
      <w:r w:rsidRPr="00954B07">
        <w:t>__________________________________________________________________</w:t>
      </w:r>
    </w:p>
    <w:p w14:paraId="6D68737D" w14:textId="77777777" w:rsidR="009F2096" w:rsidRDefault="009F2096" w:rsidP="009F2096">
      <w:pPr>
        <w:spacing w:after="120"/>
      </w:pPr>
    </w:p>
    <w:p w14:paraId="7CC98D9B" w14:textId="77777777" w:rsidR="009F2096" w:rsidRDefault="009F2096" w:rsidP="009F2096">
      <w:pPr>
        <w:spacing w:after="120"/>
      </w:pPr>
    </w:p>
    <w:p w14:paraId="518362D1" w14:textId="77777777" w:rsidR="009F2096" w:rsidRDefault="009F2096" w:rsidP="009F2096">
      <w:pPr>
        <w:spacing w:after="120"/>
      </w:pPr>
    </w:p>
    <w:p w14:paraId="28054BC3" w14:textId="77777777" w:rsidR="009F2096" w:rsidRDefault="009F2096" w:rsidP="009F2096">
      <w:pPr>
        <w:spacing w:after="120"/>
      </w:pPr>
    </w:p>
    <w:p w14:paraId="7A1360A8" w14:textId="3872D294" w:rsidR="001C4341" w:rsidRPr="00954B07" w:rsidRDefault="00000000" w:rsidP="009F2096">
      <w:pPr>
        <w:spacing w:after="120"/>
      </w:pPr>
      <w:r w:rsidRPr="00954B07">
        <w:br/>
        <w:t>Data: _______________</w:t>
      </w:r>
    </w:p>
    <w:p w14:paraId="54700ECE" w14:textId="77777777" w:rsidR="001C4341" w:rsidRDefault="00000000" w:rsidP="009F2096">
      <w:pPr>
        <w:spacing w:after="120"/>
      </w:pPr>
      <w:r w:rsidRPr="00954B07">
        <w:br/>
        <w:t>Podpis i pieczątka firmy: ___________________________________________</w:t>
      </w:r>
    </w:p>
    <w:sectPr w:rsidR="001C434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5EEC" w14:textId="77777777" w:rsidR="00AB60B5" w:rsidRPr="00954B07" w:rsidRDefault="00AB60B5" w:rsidP="00954B07">
      <w:pPr>
        <w:spacing w:after="0" w:line="240" w:lineRule="auto"/>
      </w:pPr>
      <w:r w:rsidRPr="00954B07">
        <w:separator/>
      </w:r>
    </w:p>
  </w:endnote>
  <w:endnote w:type="continuationSeparator" w:id="0">
    <w:p w14:paraId="5F3E8F73" w14:textId="77777777" w:rsidR="00AB60B5" w:rsidRPr="00954B07" w:rsidRDefault="00AB60B5" w:rsidP="00954B07">
      <w:pPr>
        <w:spacing w:after="0" w:line="240" w:lineRule="auto"/>
      </w:pPr>
      <w:r w:rsidRPr="00954B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C595" w14:textId="77777777" w:rsidR="00AB60B5" w:rsidRPr="00954B07" w:rsidRDefault="00AB60B5" w:rsidP="00954B07">
      <w:pPr>
        <w:spacing w:after="0" w:line="240" w:lineRule="auto"/>
      </w:pPr>
      <w:r w:rsidRPr="00954B07">
        <w:separator/>
      </w:r>
    </w:p>
  </w:footnote>
  <w:footnote w:type="continuationSeparator" w:id="0">
    <w:p w14:paraId="51F790C4" w14:textId="77777777" w:rsidR="00AB60B5" w:rsidRPr="00954B07" w:rsidRDefault="00AB60B5" w:rsidP="00954B07">
      <w:pPr>
        <w:spacing w:after="0" w:line="240" w:lineRule="auto"/>
      </w:pPr>
      <w:r w:rsidRPr="00954B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6494" w14:textId="77777777" w:rsidR="00954B07" w:rsidRPr="00954B07" w:rsidRDefault="00954B07" w:rsidP="00954B07">
    <w:pPr>
      <w:pStyle w:val="Tytu"/>
    </w:pPr>
    <w:r w:rsidRPr="00954B07">
      <w:t>Formularz zgłoszeniowy dla firm</w:t>
    </w:r>
  </w:p>
  <w:p w14:paraId="648BB4A9" w14:textId="77777777" w:rsidR="00954B07" w:rsidRPr="00954B07" w:rsidRDefault="00954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559143">
    <w:abstractNumId w:val="8"/>
  </w:num>
  <w:num w:numId="2" w16cid:durableId="568687460">
    <w:abstractNumId w:val="6"/>
  </w:num>
  <w:num w:numId="3" w16cid:durableId="448278506">
    <w:abstractNumId w:val="5"/>
  </w:num>
  <w:num w:numId="4" w16cid:durableId="1849636057">
    <w:abstractNumId w:val="4"/>
  </w:num>
  <w:num w:numId="5" w16cid:durableId="332756588">
    <w:abstractNumId w:val="7"/>
  </w:num>
  <w:num w:numId="6" w16cid:durableId="681401439">
    <w:abstractNumId w:val="3"/>
  </w:num>
  <w:num w:numId="7" w16cid:durableId="1430001635">
    <w:abstractNumId w:val="2"/>
  </w:num>
  <w:num w:numId="8" w16cid:durableId="753357289">
    <w:abstractNumId w:val="1"/>
  </w:num>
  <w:num w:numId="9" w16cid:durableId="127336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4341"/>
    <w:rsid w:val="0029639D"/>
    <w:rsid w:val="00326F90"/>
    <w:rsid w:val="008928C7"/>
    <w:rsid w:val="00954B07"/>
    <w:rsid w:val="009F2096"/>
    <w:rsid w:val="00AA1D8D"/>
    <w:rsid w:val="00AB60B5"/>
    <w:rsid w:val="00B26809"/>
    <w:rsid w:val="00B47730"/>
    <w:rsid w:val="00CB0664"/>
    <w:rsid w:val="00D424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AF209"/>
  <w14:defaultImageDpi w14:val="300"/>
  <w15:docId w15:val="{1D5A4640-DFFC-4B1C-821A-A71A90F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Magdalena Tomecka</cp:lastModifiedBy>
  <cp:revision>2</cp:revision>
  <cp:lastPrinted>2025-06-13T07:11:00Z</cp:lastPrinted>
  <dcterms:created xsi:type="dcterms:W3CDTF">2025-07-08T13:08:00Z</dcterms:created>
  <dcterms:modified xsi:type="dcterms:W3CDTF">2025-07-08T13:08:00Z</dcterms:modified>
  <cp:category/>
</cp:coreProperties>
</file>